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428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Мухаммадсултона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Ганижоновича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Матхаликов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Матхаликова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Мухаммадсултона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Ганижоновича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0412365400395004282520186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1">
    <w:name w:val="cat-ExternalSystemDefined grp-44 rplc-51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9rplc-67">
    <w:name w:val="cat-UserDefined grp-4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